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86MS0061-01-2024-009328-11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Жайкбаева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Амантаевича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341883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Жайкбаев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Жайкбаева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Амантаевича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2077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